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2E5FA" w14:textId="27A84EB4" w:rsidR="004F09B9" w:rsidRPr="00C20450" w:rsidRDefault="00C20450" w:rsidP="00C20450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</w:pPr>
      <w:r w:rsidRPr="00C20450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 xml:space="preserve">Compte-rendu de la réunion du Sou de </w:t>
      </w:r>
      <w:r w:rsidRPr="00C20450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l’é</w:t>
      </w:r>
      <w:r w:rsidRPr="00C20450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>cole</w:t>
      </w:r>
      <w:r w:rsidRPr="00C20450">
        <w:rPr>
          <w:rFonts w:ascii="Times New Roman" w:hAnsi="Times New Roman" w:cs="Times New Roman"/>
          <w:b/>
          <w:bCs/>
          <w:sz w:val="24"/>
          <w:szCs w:val="24"/>
          <w:u w:val="single"/>
          <w:lang w:val="fr-FR"/>
        </w:rPr>
        <w:t xml:space="preserve"> de la Bretonnière</w:t>
      </w:r>
    </w:p>
    <w:p w14:paraId="352DB630" w14:textId="3F78D388" w:rsidR="00750D2F" w:rsidRPr="00C20450" w:rsidRDefault="00000000" w:rsidP="004F09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C2045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 xml:space="preserve">Date : </w:t>
      </w:r>
      <w:r w:rsidR="00992021"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Mardi </w:t>
      </w:r>
      <w:r w:rsidR="00C20450"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9</w:t>
      </w:r>
      <w:r w:rsidR="00C20450" w:rsidRPr="00C20450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 w:eastAsia="fr-FR"/>
        </w:rPr>
        <w:t xml:space="preserve"> </w:t>
      </w:r>
      <w:r w:rsidR="00C20450"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septembre 2</w:t>
      </w:r>
      <w:r w:rsidR="00992021"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025</w:t>
      </w:r>
    </w:p>
    <w:p w14:paraId="513B51BA" w14:textId="4738DB3A" w:rsidR="004F09B9" w:rsidRPr="00C20450" w:rsidRDefault="004F09B9" w:rsidP="004F0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2045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Lieu :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="00C20450"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Salle du Salève – Prévessin-Moëns</w:t>
      </w:r>
    </w:p>
    <w:p w14:paraId="2BD0DD50" w14:textId="672D1162" w:rsidR="004F09B9" w:rsidRPr="00C20450" w:rsidRDefault="004F09B9" w:rsidP="004F09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C2045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Heure de début :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="00C20450"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20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h</w:t>
      </w:r>
    </w:p>
    <w:p w14:paraId="31B14397" w14:textId="403C6BF0" w:rsidR="00750D2F" w:rsidRPr="00C20450" w:rsidRDefault="00000000" w:rsidP="004F09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C2045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Heure de fin :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="00C20450"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21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h</w:t>
      </w:r>
      <w:r w:rsidR="00C20450"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30</w:t>
      </w:r>
    </w:p>
    <w:p w14:paraId="1BA5E182" w14:textId="2FD969B9" w:rsidR="00750D2F" w:rsidRPr="00C20450" w:rsidRDefault="00000000" w:rsidP="004F09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C2045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Présents</w:t>
      </w:r>
      <w:r w:rsidR="004F09B9" w:rsidRPr="00C2045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 :</w:t>
      </w:r>
    </w:p>
    <w:p w14:paraId="6580E7F3" w14:textId="5977EB08" w:rsidR="004F09B9" w:rsidRPr="00C20450" w:rsidRDefault="004F09B9" w:rsidP="004F09B9">
      <w:pPr>
        <w:pStyle w:val="Paragraphedeliste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20450">
        <w:rPr>
          <w:rFonts w:ascii="Times New Roman" w:eastAsia="Times New Roman" w:hAnsi="Times New Roman" w:cs="Times New Roman"/>
          <w:sz w:val="24"/>
          <w:szCs w:val="24"/>
          <w:u w:val="single"/>
          <w:lang w:val="fr-FR" w:eastAsia="fr-FR"/>
        </w:rPr>
        <w:t>Bureau :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Océane (présidente)</w:t>
      </w:r>
      <w:r w:rsidR="00EC16EE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, Abdeslam (vice-président)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, Fabienne (trésorière), Valentine (vice- secrétaire)</w:t>
      </w:r>
    </w:p>
    <w:p w14:paraId="27AFE87C" w14:textId="1564F0D3" w:rsidR="004F09B9" w:rsidRPr="00C20450" w:rsidRDefault="004F09B9" w:rsidP="00C20450">
      <w:pPr>
        <w:pStyle w:val="Paragraphedeliste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20450">
        <w:rPr>
          <w:rFonts w:ascii="Times New Roman" w:eastAsia="Times New Roman" w:hAnsi="Times New Roman" w:cs="Times New Roman"/>
          <w:sz w:val="24"/>
          <w:szCs w:val="24"/>
          <w:u w:val="single"/>
          <w:lang w:val="fr-FR" w:eastAsia="fr-FR"/>
        </w:rPr>
        <w:t>Membres actifs :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="00C20450"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Eddy, 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Alan, L</w:t>
      </w:r>
      <w:r w:rsidR="00C20450"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azare</w:t>
      </w:r>
    </w:p>
    <w:p w14:paraId="1023DB8B" w14:textId="77777777" w:rsidR="00C20450" w:rsidRPr="00C20450" w:rsidRDefault="00C20450" w:rsidP="004F09B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</w:p>
    <w:p w14:paraId="027A557D" w14:textId="77777777" w:rsidR="00DE0765" w:rsidRPr="00C20450" w:rsidRDefault="00DE0765" w:rsidP="00C20450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</w:p>
    <w:p w14:paraId="47EF0E73" w14:textId="3B5E6021" w:rsidR="004F09B9" w:rsidRPr="00C20450" w:rsidRDefault="004F09B9" w:rsidP="00C20450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C20450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Ordre du jour : </w:t>
      </w:r>
      <w:r w:rsidR="00C20450">
        <w:rPr>
          <w:rFonts w:ascii="Times New Roman" w:hAnsi="Times New Roman" w:cs="Times New Roman"/>
          <w:sz w:val="24"/>
          <w:szCs w:val="24"/>
          <w:lang w:val="fr-FR"/>
        </w:rPr>
        <w:t>Préparatifs</w:t>
      </w:r>
      <w:r w:rsidR="00C20450" w:rsidRPr="00C20450">
        <w:rPr>
          <w:rFonts w:ascii="Times New Roman" w:hAnsi="Times New Roman" w:cs="Times New Roman"/>
          <w:sz w:val="24"/>
          <w:szCs w:val="24"/>
          <w:lang w:val="fr-FR"/>
        </w:rPr>
        <w:t xml:space="preserve"> de la </w:t>
      </w:r>
      <w:r w:rsidR="00C20450" w:rsidRPr="00C20450">
        <w:rPr>
          <w:rFonts w:ascii="Times New Roman" w:hAnsi="Times New Roman" w:cs="Times New Roman"/>
          <w:sz w:val="24"/>
          <w:szCs w:val="24"/>
          <w:lang w:val="fr-FR"/>
        </w:rPr>
        <w:t xml:space="preserve">Course du </w:t>
      </w:r>
      <w:r w:rsidR="00C20450" w:rsidRPr="00C20450">
        <w:rPr>
          <w:rFonts w:ascii="Times New Roman" w:hAnsi="Times New Roman" w:cs="Times New Roman"/>
          <w:sz w:val="24"/>
          <w:szCs w:val="24"/>
          <w:lang w:val="fr-FR"/>
        </w:rPr>
        <w:t>C</w:t>
      </w:r>
      <w:r w:rsidR="00C20450" w:rsidRPr="00C20450">
        <w:rPr>
          <w:rFonts w:ascii="Times New Roman" w:hAnsi="Times New Roman" w:cs="Times New Roman"/>
          <w:sz w:val="24"/>
          <w:szCs w:val="24"/>
          <w:lang w:val="fr-FR"/>
        </w:rPr>
        <w:t>hâteau</w:t>
      </w:r>
    </w:p>
    <w:p w14:paraId="27286367" w14:textId="77777777" w:rsidR="00DE0765" w:rsidRPr="00C20450" w:rsidRDefault="00DE0765" w:rsidP="00C20450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7A45DFDE" w14:textId="77777777" w:rsidR="00C20450" w:rsidRPr="00C20450" w:rsidRDefault="00C20450" w:rsidP="004F09B9">
      <w:pPr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0469D9A8" w14:textId="0F98CD98" w:rsidR="00C20450" w:rsidRPr="00C20450" w:rsidRDefault="00C20450" w:rsidP="00C20450">
      <w:pPr>
        <w:pStyle w:val="Paragraphedeliste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C2045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Organisation des courses</w:t>
      </w:r>
    </w:p>
    <w:p w14:paraId="7C4F38CB" w14:textId="77777777" w:rsidR="00EC16EE" w:rsidRDefault="00EC16EE" w:rsidP="00C20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14:paraId="0468E036" w14:textId="5EFF1ED8" w:rsidR="00C20450" w:rsidRPr="00C20450" w:rsidRDefault="00C20450" w:rsidP="00C20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Le d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irecteur de course 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sera Manu (inclus 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PC Sécurité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.</w:t>
      </w:r>
    </w:p>
    <w:p w14:paraId="1D395656" w14:textId="4AB3702E" w:rsidR="00C20450" w:rsidRPr="00C20450" w:rsidRDefault="00C20450" w:rsidP="00C20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Les s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ignaleurs 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devront r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ester en contact permanent avec le PC sécurité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via talkies-walkies et p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révenir du passage du premier 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coureur (avec 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l’ouvreur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à vélo) 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et du dernier coureur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avec 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le vélo balai.</w:t>
      </w:r>
    </w:p>
    <w:p w14:paraId="1012A91F" w14:textId="48D12234" w:rsidR="00C20450" w:rsidRPr="00C20450" w:rsidRDefault="00C20450" w:rsidP="00C20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Pour le f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léchage du parcours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, il va être demandé 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 xml:space="preserve">à Marina 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>fabriquer les flèches de signalisation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7D89EF14" w14:textId="59191440" w:rsidR="00C20450" w:rsidRPr="00C20450" w:rsidRDefault="00C20450" w:rsidP="00C20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Une demande sera faite auprès de l’organisation de la 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Caisse à savon 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pour le prêt d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’une 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arche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CH" w:eastAsia="fr-FR"/>
        </w:rPr>
        <w:t>de départ/arrivée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CH" w:eastAsia="fr-FR"/>
        </w:rPr>
        <w:t>.</w:t>
      </w:r>
    </w:p>
    <w:p w14:paraId="5DCEB878" w14:textId="75E5742D" w:rsidR="00C20450" w:rsidRPr="00C20450" w:rsidRDefault="00C20450" w:rsidP="00C20450">
      <w:pP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Il faut c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ontacter 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Mme Balivet 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(G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olf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la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M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n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chette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)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pour 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lui donner les 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info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rmations concernant la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course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.</w:t>
      </w:r>
    </w:p>
    <w:p w14:paraId="63E6660A" w14:textId="4452A7DD" w:rsidR="00C20450" w:rsidRPr="00C20450" w:rsidRDefault="00C20450" w:rsidP="00C204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20450">
        <w:rPr>
          <w:rFonts w:ascii="Times New Roman" w:eastAsia="Times New Roman" w:hAnsi="Times New Roman" w:cs="Times New Roman"/>
          <w:sz w:val="24"/>
          <w:szCs w:val="24"/>
          <w:lang w:val="fr-CH" w:eastAsia="fr-FR"/>
        </w:rPr>
        <w:t>Le c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CH" w:eastAsia="fr-FR"/>
        </w:rPr>
        <w:t xml:space="preserve">hronométrage 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CH" w:eastAsia="fr-FR"/>
        </w:rPr>
        <w:t>sera fait par L-Chrono. Le devis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sera pris en charge par la 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Mairie</w:t>
      </w:r>
      <w:r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.</w:t>
      </w:r>
    </w:p>
    <w:p w14:paraId="3A46A84F" w14:textId="5220B8BD" w:rsidR="00381EE4" w:rsidRPr="00C20450" w:rsidRDefault="00C20450" w:rsidP="00381EE4">
      <w:pPr>
        <w:pStyle w:val="Paragraphedeliste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Organisation de l’aire des départs/arrivées</w:t>
      </w:r>
    </w:p>
    <w:p w14:paraId="57824877" w14:textId="77777777" w:rsidR="00381EE4" w:rsidRPr="00C20450" w:rsidRDefault="00381EE4" w:rsidP="00381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14:paraId="140F6F7C" w14:textId="516DDC41" w:rsidR="00C20450" w:rsidRDefault="00C20450" w:rsidP="00C2045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Il est décidé 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>qu’un podium sera mis en place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>pour l</w:t>
      </w:r>
      <w:r>
        <w:rPr>
          <w:rFonts w:ascii="Times New Roman" w:hAnsi="Times New Roman" w:cs="Times New Roman"/>
          <w:sz w:val="24"/>
          <w:szCs w:val="24"/>
          <w:lang w:val="fr-FR"/>
        </w:rPr>
        <w:t>es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 xml:space="preserve"> catégories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hommes et femmes des courses 1.5km 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>et 10 km</w:t>
      </w:r>
      <w:r>
        <w:rPr>
          <w:rFonts w:ascii="Times New Roman" w:hAnsi="Times New Roman" w:cs="Times New Roman"/>
          <w:sz w:val="24"/>
          <w:szCs w:val="24"/>
          <w:lang w:val="fr-FR"/>
        </w:rPr>
        <w:t>. Pour les courses des plus petits, chaque participant recevra une médaille et un petit jouet en guise de récompense.</w:t>
      </w:r>
    </w:p>
    <w:p w14:paraId="1508C643" w14:textId="47815430" w:rsidR="00C20450" w:rsidRDefault="00C20450" w:rsidP="00C2045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Pour la restauration, Océane a trouvé deux 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>prestataires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pour des stands salés qui sont prêts à venir pour s’occuper du salé : The b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>ig burger bus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(b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>urger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>/ tenders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>/ hot dog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>/ frites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) et 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>Ty-</w:t>
      </w:r>
      <w:proofErr w:type="spellStart"/>
      <w:r w:rsidRPr="00C20450">
        <w:rPr>
          <w:rFonts w:ascii="Times New Roman" w:hAnsi="Times New Roman" w:cs="Times New Roman"/>
          <w:sz w:val="24"/>
          <w:szCs w:val="24"/>
          <w:lang w:val="fr-FR"/>
        </w:rPr>
        <w:t>ty</w:t>
      </w:r>
      <w:proofErr w:type="spellEnd"/>
      <w:r w:rsidRPr="00C2045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(cuisine chinoise).</w:t>
      </w:r>
    </w:p>
    <w:p w14:paraId="0DCD288A" w14:textId="2F4A7124" w:rsidR="00C20450" w:rsidRPr="00C20450" w:rsidRDefault="00C20450" w:rsidP="00C20450">
      <w:pPr>
        <w:spacing w:after="160" w:line="278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Il a été décidé de les faire venir 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>afin d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’alléger 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>l’organisation et de compenser un éventuel manque de bénévoles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Le Sou leur </w:t>
      </w:r>
      <w:r>
        <w:rPr>
          <w:rFonts w:ascii="Times New Roman" w:hAnsi="Times New Roman" w:cs="Times New Roman"/>
          <w:sz w:val="24"/>
          <w:szCs w:val="24"/>
          <w:lang w:val="fr-FR"/>
        </w:rPr>
        <w:t>demandera une participation financière et quelques repas pour les bénévoles et le poste de secours.</w:t>
      </w:r>
    </w:p>
    <w:p w14:paraId="0CAAB45C" w14:textId="6972F71F" w:rsidR="00C20450" w:rsidRPr="00C20450" w:rsidRDefault="00C20450" w:rsidP="00C2045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 Sou conserve le m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 xml:space="preserve">onopole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des 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>boisson</w:t>
      </w:r>
      <w:r>
        <w:rPr>
          <w:rFonts w:ascii="Times New Roman" w:hAnsi="Times New Roman" w:cs="Times New Roman"/>
          <w:sz w:val="24"/>
          <w:szCs w:val="24"/>
          <w:lang w:val="fr-FR"/>
        </w:rPr>
        <w:t>s et des produits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 xml:space="preserve"> sucr</w:t>
      </w:r>
      <w:r>
        <w:rPr>
          <w:rFonts w:ascii="Times New Roman" w:hAnsi="Times New Roman" w:cs="Times New Roman"/>
          <w:sz w:val="24"/>
          <w:szCs w:val="24"/>
          <w:lang w:val="fr-FR"/>
        </w:rPr>
        <w:t>és.</w:t>
      </w:r>
    </w:p>
    <w:p w14:paraId="6DBEF66B" w14:textId="0237883A" w:rsidR="00DE0765" w:rsidRPr="00C20450" w:rsidRDefault="00C2045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Les prix du Sou seront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14:paraId="1D872024" w14:textId="77777777" w:rsidR="00C20450" w:rsidRDefault="00C20450" w:rsidP="00C20450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Sucré</w:t>
      </w:r>
    </w:p>
    <w:p w14:paraId="5A00A741" w14:textId="0B72B76B" w:rsidR="00C20450" w:rsidRDefault="00C20450" w:rsidP="00C20450">
      <w:pPr>
        <w:pStyle w:val="Paragraphedeliste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C20450">
        <w:rPr>
          <w:rFonts w:ascii="Times New Roman" w:hAnsi="Times New Roman" w:cs="Times New Roman"/>
          <w:sz w:val="24"/>
          <w:szCs w:val="24"/>
          <w:lang w:val="fr-FR"/>
        </w:rPr>
        <w:t>Glace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>3 €</w:t>
      </w:r>
    </w:p>
    <w:p w14:paraId="0E52F8A9" w14:textId="468B0035" w:rsidR="00C20450" w:rsidRDefault="00C20450" w:rsidP="00C20450">
      <w:pPr>
        <w:pStyle w:val="Paragraphedeliste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proofErr w:type="spellStart"/>
      <w:r w:rsidRPr="00C20450">
        <w:rPr>
          <w:rFonts w:ascii="Times New Roman" w:hAnsi="Times New Roman" w:cs="Times New Roman"/>
          <w:sz w:val="24"/>
          <w:szCs w:val="24"/>
          <w:lang w:val="fr-FR"/>
        </w:rPr>
        <w:t>Mister</w:t>
      </w:r>
      <w:proofErr w:type="spellEnd"/>
      <w:r w:rsidRPr="00C20450">
        <w:rPr>
          <w:rFonts w:ascii="Times New Roman" w:hAnsi="Times New Roman" w:cs="Times New Roman"/>
          <w:sz w:val="24"/>
          <w:szCs w:val="24"/>
          <w:lang w:val="fr-FR"/>
        </w:rPr>
        <w:t xml:space="preserve"> Freeze</w:t>
      </w:r>
      <w:r>
        <w:rPr>
          <w:rFonts w:ascii="Times New Roman" w:hAnsi="Times New Roman" w:cs="Times New Roman"/>
          <w:sz w:val="24"/>
          <w:szCs w:val="24"/>
          <w:lang w:val="fr-FR"/>
        </w:rPr>
        <w:t> :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 xml:space="preserve"> 1€</w:t>
      </w:r>
    </w:p>
    <w:p w14:paraId="312699EE" w14:textId="4808A00B" w:rsidR="00C20450" w:rsidRDefault="00C20450" w:rsidP="00C20450">
      <w:pPr>
        <w:pStyle w:val="Paragraphedeliste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C20450">
        <w:rPr>
          <w:rFonts w:ascii="Times New Roman" w:hAnsi="Times New Roman" w:cs="Times New Roman"/>
          <w:sz w:val="24"/>
          <w:szCs w:val="24"/>
          <w:lang w:val="fr-FR"/>
        </w:rPr>
        <w:t xml:space="preserve">Crêpe : 3€ </w:t>
      </w:r>
    </w:p>
    <w:p w14:paraId="60264ACC" w14:textId="07ABE827" w:rsidR="00C20450" w:rsidRDefault="00C20450" w:rsidP="00C20450">
      <w:pPr>
        <w:pStyle w:val="Paragraphedeliste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C20450">
        <w:rPr>
          <w:rFonts w:ascii="Times New Roman" w:hAnsi="Times New Roman" w:cs="Times New Roman"/>
          <w:sz w:val="24"/>
          <w:szCs w:val="24"/>
          <w:lang w:val="fr-FR"/>
        </w:rPr>
        <w:t>Gaufre</w:t>
      </w:r>
      <w:r w:rsidR="00EC16EE">
        <w:rPr>
          <w:rFonts w:ascii="Times New Roman" w:hAnsi="Times New Roman" w:cs="Times New Roman"/>
          <w:sz w:val="24"/>
          <w:szCs w:val="24"/>
          <w:lang w:val="fr-FR"/>
        </w:rPr>
        <w:t xml:space="preserve"> liégeoise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> : 4€ pour 2 pièces</w:t>
      </w:r>
    </w:p>
    <w:p w14:paraId="1D4F7361" w14:textId="4AF33985" w:rsidR="00C20450" w:rsidRDefault="00C20450" w:rsidP="00C20450">
      <w:pPr>
        <w:pStyle w:val="Paragraphedeliste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C20450">
        <w:rPr>
          <w:rFonts w:ascii="Times New Roman" w:hAnsi="Times New Roman" w:cs="Times New Roman"/>
          <w:sz w:val="24"/>
          <w:szCs w:val="24"/>
          <w:lang w:val="fr-FR"/>
        </w:rPr>
        <w:t>Sachet bonbons : 2€</w:t>
      </w:r>
    </w:p>
    <w:p w14:paraId="0A5CBDD1" w14:textId="128CDD7C" w:rsidR="00C20450" w:rsidRDefault="00C20450" w:rsidP="00C20450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C20450">
        <w:rPr>
          <w:rFonts w:ascii="Times New Roman" w:hAnsi="Times New Roman" w:cs="Times New Roman"/>
          <w:sz w:val="24"/>
          <w:szCs w:val="24"/>
          <w:lang w:val="fr-FR"/>
        </w:rPr>
        <w:t>Boisson</w:t>
      </w:r>
    </w:p>
    <w:p w14:paraId="10989E34" w14:textId="3D03BAB1" w:rsidR="00C20450" w:rsidRPr="00C20450" w:rsidRDefault="00C20450" w:rsidP="00355143">
      <w:pPr>
        <w:pStyle w:val="Paragraphedeliste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C20450">
        <w:rPr>
          <w:rFonts w:ascii="Times New Roman" w:hAnsi="Times New Roman" w:cs="Times New Roman"/>
          <w:sz w:val="24"/>
          <w:szCs w:val="24"/>
          <w:lang w:val="fr-FR"/>
        </w:rPr>
        <w:t>Eau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> :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 xml:space="preserve"> petite 1€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 xml:space="preserve"> - grande 2€</w:t>
      </w:r>
    </w:p>
    <w:p w14:paraId="7FCDA0D5" w14:textId="20E59092" w:rsidR="00C20450" w:rsidRPr="00C20450" w:rsidRDefault="00C20450" w:rsidP="00C20450">
      <w:pPr>
        <w:pStyle w:val="Paragraphedeliste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C20450">
        <w:rPr>
          <w:rFonts w:ascii="Times New Roman" w:hAnsi="Times New Roman" w:cs="Times New Roman"/>
          <w:sz w:val="24"/>
          <w:szCs w:val="24"/>
          <w:lang w:val="fr-FR"/>
        </w:rPr>
        <w:t>Canette de soft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(c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 xml:space="preserve">oca, </w:t>
      </w:r>
      <w:r>
        <w:rPr>
          <w:rFonts w:ascii="Times New Roman" w:hAnsi="Times New Roman" w:cs="Times New Roman"/>
          <w:sz w:val="24"/>
          <w:szCs w:val="24"/>
          <w:lang w:val="fr-FR"/>
        </w:rPr>
        <w:t>c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 xml:space="preserve">oca 0,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>ce</w:t>
      </w:r>
      <w:proofErr w:type="spellEnd"/>
      <w:r w:rsidRPr="00C2045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C20450">
        <w:rPr>
          <w:rFonts w:ascii="Times New Roman" w:hAnsi="Times New Roman" w:cs="Times New Roman"/>
          <w:sz w:val="24"/>
          <w:szCs w:val="24"/>
          <w:lang w:val="fr-FR"/>
        </w:rPr>
        <w:t>tea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) :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 xml:space="preserve"> 3€</w:t>
      </w:r>
    </w:p>
    <w:p w14:paraId="684AEB7A" w14:textId="385049ED" w:rsidR="00C20450" w:rsidRDefault="00C20450" w:rsidP="00C20450">
      <w:pPr>
        <w:pStyle w:val="Paragraphedeliste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C20450">
        <w:rPr>
          <w:rFonts w:ascii="Times New Roman" w:hAnsi="Times New Roman" w:cs="Times New Roman"/>
          <w:sz w:val="24"/>
          <w:szCs w:val="24"/>
          <w:lang w:val="fr-FR"/>
        </w:rPr>
        <w:t xml:space="preserve">Bière :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verre 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>3€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- pichet 10€</w:t>
      </w:r>
    </w:p>
    <w:p w14:paraId="40F5815B" w14:textId="00449807" w:rsidR="00C20450" w:rsidRDefault="00C20450" w:rsidP="00C20450">
      <w:pPr>
        <w:pStyle w:val="Paragraphedeliste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C20450">
        <w:rPr>
          <w:rFonts w:ascii="Times New Roman" w:hAnsi="Times New Roman" w:cs="Times New Roman"/>
          <w:sz w:val="24"/>
          <w:szCs w:val="24"/>
          <w:lang w:val="fr-FR"/>
        </w:rPr>
        <w:t>Bière chaude</w:t>
      </w:r>
      <w:r>
        <w:rPr>
          <w:rFonts w:ascii="Times New Roman" w:hAnsi="Times New Roman" w:cs="Times New Roman"/>
          <w:sz w:val="24"/>
          <w:szCs w:val="24"/>
          <w:lang w:val="fr-FR"/>
        </w:rPr>
        <w:t> : 3€</w:t>
      </w:r>
    </w:p>
    <w:p w14:paraId="215D4E97" w14:textId="56D19FF6" w:rsidR="00C20450" w:rsidRDefault="00C20450" w:rsidP="00C20450">
      <w:pPr>
        <w:pStyle w:val="Paragraphedeliste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Café : 1€</w:t>
      </w:r>
    </w:p>
    <w:p w14:paraId="54B4055B" w14:textId="6AF6988B" w:rsidR="00C20450" w:rsidRDefault="00C20450" w:rsidP="00C20450">
      <w:pPr>
        <w:pStyle w:val="Paragraphedeliste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Thé : 2€</w:t>
      </w:r>
    </w:p>
    <w:p w14:paraId="1B143DB6" w14:textId="6DB94108" w:rsidR="00C20450" w:rsidRPr="00C20450" w:rsidRDefault="00C20450" w:rsidP="00C20450">
      <w:pPr>
        <w:pStyle w:val="Paragraphedeliste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Chocolat chaud : 2€</w:t>
      </w:r>
    </w:p>
    <w:p w14:paraId="7240D689" w14:textId="5EA53281" w:rsidR="00C20450" w:rsidRPr="00C20450" w:rsidRDefault="00C2045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20450">
        <w:rPr>
          <w:rFonts w:ascii="Times New Roman" w:hAnsi="Times New Roman" w:cs="Times New Roman"/>
          <w:sz w:val="24"/>
          <w:szCs w:val="24"/>
          <w:lang w:val="fr-FR"/>
        </w:rPr>
        <w:t>Les quantités seront ajustées en fonction de la météo, mais dans un premier temps, nous partons sur</w:t>
      </w:r>
      <w:r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14:paraId="4E887E14" w14:textId="19CCE13B" w:rsidR="00C20450" w:rsidRPr="00C20450" w:rsidRDefault="00C20450" w:rsidP="00C20450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Eaux : 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>200 petite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s 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>bouteille</w:t>
      </w:r>
      <w:r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 xml:space="preserve">et </w:t>
      </w:r>
      <w:r w:rsidR="00EC16EE">
        <w:rPr>
          <w:rFonts w:ascii="Times New Roman" w:hAnsi="Times New Roman" w:cs="Times New Roman"/>
          <w:sz w:val="24"/>
          <w:szCs w:val="24"/>
          <w:lang w:val="fr-FR"/>
        </w:rPr>
        <w:t>15 packs de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 xml:space="preserve"> grande</w:t>
      </w:r>
      <w:r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 xml:space="preserve"> bouteille</w:t>
      </w:r>
      <w:r>
        <w:rPr>
          <w:rFonts w:ascii="Times New Roman" w:hAnsi="Times New Roman" w:cs="Times New Roman"/>
          <w:sz w:val="24"/>
          <w:szCs w:val="24"/>
          <w:lang w:val="fr-FR"/>
        </w:rPr>
        <w:t>s</w:t>
      </w:r>
    </w:p>
    <w:p w14:paraId="65A909F6" w14:textId="25FAD5F9" w:rsidR="00C20450" w:rsidRDefault="00C20450" w:rsidP="00C20450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C20450">
        <w:rPr>
          <w:rFonts w:ascii="Times New Roman" w:hAnsi="Times New Roman" w:cs="Times New Roman"/>
          <w:sz w:val="24"/>
          <w:szCs w:val="24"/>
          <w:lang w:val="fr-FR"/>
        </w:rPr>
        <w:t>Crê</w:t>
      </w:r>
      <w:r>
        <w:rPr>
          <w:rFonts w:ascii="Times New Roman" w:hAnsi="Times New Roman" w:cs="Times New Roman"/>
          <w:sz w:val="24"/>
          <w:szCs w:val="24"/>
          <w:lang w:val="fr-FR"/>
        </w:rPr>
        <w:t>p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>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 : 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>60</w:t>
      </w:r>
      <w:r>
        <w:rPr>
          <w:rFonts w:ascii="Times New Roman" w:hAnsi="Times New Roman" w:cs="Times New Roman"/>
          <w:sz w:val="24"/>
          <w:szCs w:val="24"/>
          <w:lang w:val="fr-FR"/>
        </w:rPr>
        <w:t>L</w:t>
      </w:r>
    </w:p>
    <w:p w14:paraId="1017E855" w14:textId="46D17AA4" w:rsidR="00EC16EE" w:rsidRDefault="00EC16EE" w:rsidP="00C20450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Gaufres : ~300 – en attente des tests d’Eddy</w:t>
      </w:r>
    </w:p>
    <w:p w14:paraId="57B4B754" w14:textId="41CF9207" w:rsidR="00C20450" w:rsidRDefault="00C20450" w:rsidP="00C20450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C20450">
        <w:rPr>
          <w:rFonts w:ascii="Times New Roman" w:hAnsi="Times New Roman" w:cs="Times New Roman"/>
          <w:sz w:val="24"/>
          <w:szCs w:val="24"/>
          <w:lang w:val="fr-FR"/>
        </w:rPr>
        <w:t>Canette</w:t>
      </w:r>
      <w:r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 xml:space="preserve"> de soft</w:t>
      </w:r>
      <w:r>
        <w:rPr>
          <w:rFonts w:ascii="Times New Roman" w:hAnsi="Times New Roman" w:cs="Times New Roman"/>
          <w:sz w:val="24"/>
          <w:szCs w:val="24"/>
          <w:lang w:val="fr-FR"/>
        </w:rPr>
        <w:t> : 200 de chaque</w:t>
      </w:r>
      <w:r w:rsidR="00EC16EE">
        <w:rPr>
          <w:rFonts w:ascii="Times New Roman" w:hAnsi="Times New Roman" w:cs="Times New Roman"/>
          <w:sz w:val="24"/>
          <w:szCs w:val="24"/>
          <w:lang w:val="fr-FR"/>
        </w:rPr>
        <w:t xml:space="preserve"> – géré par Abdeslam</w:t>
      </w:r>
    </w:p>
    <w:p w14:paraId="41A02FAC" w14:textId="4534FE60" w:rsidR="00C20450" w:rsidRDefault="00C20450" w:rsidP="00C20450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Bière : </w:t>
      </w:r>
      <w:r w:rsidR="00EC16EE">
        <w:rPr>
          <w:rFonts w:ascii="Times New Roman" w:hAnsi="Times New Roman" w:cs="Times New Roman"/>
          <w:sz w:val="24"/>
          <w:szCs w:val="24"/>
          <w:lang w:val="fr-FR"/>
        </w:rPr>
        <w:t>6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futs</w:t>
      </w:r>
      <w:r w:rsidR="00EC16EE">
        <w:rPr>
          <w:rFonts w:ascii="Times New Roman" w:hAnsi="Times New Roman" w:cs="Times New Roman"/>
          <w:sz w:val="24"/>
          <w:szCs w:val="24"/>
          <w:lang w:val="fr-FR"/>
        </w:rPr>
        <w:t xml:space="preserve"> dont 30L de bière chaude</w:t>
      </w:r>
    </w:p>
    <w:p w14:paraId="32898218" w14:textId="5C33D06A" w:rsidR="00EC16EE" w:rsidRPr="00C20450" w:rsidRDefault="00EC16EE" w:rsidP="00C20450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Café : 2kg</w:t>
      </w:r>
    </w:p>
    <w:p w14:paraId="50A80EDD" w14:textId="194BBBC7" w:rsidR="00C20450" w:rsidRDefault="00C20450" w:rsidP="00C2045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Logistique : </w:t>
      </w:r>
    </w:p>
    <w:p w14:paraId="0C0459B8" w14:textId="77777777" w:rsidR="00C20450" w:rsidRDefault="00C20450" w:rsidP="003A67A0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C20450">
        <w:rPr>
          <w:rFonts w:ascii="Times New Roman" w:hAnsi="Times New Roman" w:cs="Times New Roman"/>
          <w:sz w:val="24"/>
          <w:szCs w:val="24"/>
          <w:lang w:val="fr-FR"/>
        </w:rPr>
        <w:t>La caisse fonctionnera sans ticket, sur le principe d’un self avec paiement à la fin, à confirmer lors de l’installation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D5BB282" w14:textId="45B35658" w:rsidR="00C20450" w:rsidRDefault="00C20450" w:rsidP="003A67A0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C20450">
        <w:rPr>
          <w:rFonts w:ascii="Times New Roman" w:hAnsi="Times New Roman" w:cs="Times New Roman"/>
          <w:sz w:val="24"/>
          <w:szCs w:val="24"/>
          <w:lang w:val="fr-FR"/>
        </w:rPr>
        <w:t xml:space="preserve">Il faut commander des sachets 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>k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 xml:space="preserve">raft pour 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 xml:space="preserve">distribuer les 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>récompense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>s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 xml:space="preserve"> à l’arrivée - Fabienne.</w:t>
      </w:r>
    </w:p>
    <w:p w14:paraId="3791D777" w14:textId="0072669B" w:rsidR="00EC16EE" w:rsidRDefault="00EC16EE" w:rsidP="003A67A0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>Il faut récupérer la sono au local ainsi que les foulards</w:t>
      </w:r>
    </w:p>
    <w:p w14:paraId="7422C964" w14:textId="77777777" w:rsidR="00C20450" w:rsidRDefault="00C20450" w:rsidP="00C20450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C20450">
        <w:rPr>
          <w:rFonts w:ascii="Times New Roman" w:hAnsi="Times New Roman" w:cs="Times New Roman"/>
          <w:sz w:val="24"/>
          <w:szCs w:val="24"/>
          <w:lang w:val="fr-FR"/>
        </w:rPr>
        <w:t xml:space="preserve">Eddy </w:t>
      </w:r>
      <w:r>
        <w:rPr>
          <w:rFonts w:ascii="Times New Roman" w:hAnsi="Times New Roman" w:cs="Times New Roman"/>
          <w:sz w:val="24"/>
          <w:szCs w:val="24"/>
          <w:lang w:val="fr-FR"/>
        </w:rPr>
        <w:t>apportera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 xml:space="preserve"> son réchaud pour chauffer l’eau et/ou la bière chaude.</w:t>
      </w:r>
    </w:p>
    <w:p w14:paraId="30F22DED" w14:textId="77777777" w:rsidR="00C20450" w:rsidRDefault="00C20450" w:rsidP="00C20450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C20450">
        <w:rPr>
          <w:rFonts w:ascii="Times New Roman" w:hAnsi="Times New Roman" w:cs="Times New Roman"/>
          <w:sz w:val="24"/>
          <w:szCs w:val="24"/>
          <w:lang w:val="fr-FR"/>
        </w:rPr>
        <w:t xml:space="preserve">On aura les </w:t>
      </w:r>
      <w:proofErr w:type="spellStart"/>
      <w:r>
        <w:t>écocups</w:t>
      </w:r>
      <w:proofErr w:type="spellEnd"/>
      <w:r>
        <w:t xml:space="preserve"> 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>de la mairie. Il faudra mettre un gros contenant pour l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a récupération 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 xml:space="preserve">des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é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>cocup</w:t>
      </w:r>
      <w:r>
        <w:rPr>
          <w:rFonts w:ascii="Times New Roman" w:hAnsi="Times New Roman" w:cs="Times New Roman"/>
          <w:sz w:val="24"/>
          <w:szCs w:val="24"/>
          <w:lang w:val="fr-FR"/>
        </w:rPr>
        <w:t>s</w:t>
      </w:r>
      <w:proofErr w:type="spellEnd"/>
      <w:r w:rsidRPr="00C20450">
        <w:rPr>
          <w:rFonts w:ascii="Times New Roman" w:hAnsi="Times New Roman" w:cs="Times New Roman"/>
          <w:sz w:val="24"/>
          <w:szCs w:val="24"/>
          <w:lang w:val="fr-FR"/>
        </w:rPr>
        <w:t xml:space="preserve"> sales.</w:t>
      </w:r>
    </w:p>
    <w:p w14:paraId="3B27CDEF" w14:textId="5CD34B07" w:rsidR="00C20450" w:rsidRPr="00C20450" w:rsidRDefault="00C20450" w:rsidP="00C20450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C20450">
        <w:rPr>
          <w:rFonts w:ascii="Times New Roman" w:hAnsi="Times New Roman" w:cs="Times New Roman"/>
          <w:sz w:val="24"/>
          <w:szCs w:val="24"/>
          <w:lang w:val="fr-FR"/>
        </w:rPr>
        <w:t>Le café sera servi dans un petit verre carton et le thé dans un grand.</w:t>
      </w:r>
    </w:p>
    <w:p w14:paraId="4EB5A03D" w14:textId="310F826E" w:rsidR="00C20450" w:rsidRDefault="00C20450" w:rsidP="00C2045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Après discussion, les bénévoles recevront une petite récompense pour leur investissement :</w:t>
      </w:r>
    </w:p>
    <w:p w14:paraId="199ECE1C" w14:textId="41EB45D2" w:rsidR="00C20450" w:rsidRDefault="00C20450" w:rsidP="00C20450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Un café-croissant pour les signaleurs qui sont là tôt et longtemps</w:t>
      </w:r>
    </w:p>
    <w:p w14:paraId="647C208D" w14:textId="72B4F6A3" w:rsidR="00C20450" w:rsidRDefault="00C20450" w:rsidP="00C20450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Une boisson (quel qu’elle soit) pour les bénévoles sur l’aire de départs/arrivées</w:t>
      </w:r>
    </w:p>
    <w:p w14:paraId="6B491593" w14:textId="14128A98" w:rsidR="00C20450" w:rsidRPr="00C20450" w:rsidRDefault="00C20450" w:rsidP="00C20450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Un repas (boisson plat et dessert) pour les personnes qui seront présents le samedi et le dimanche toute la journée</w:t>
      </w:r>
    </w:p>
    <w:p w14:paraId="446E4DF0" w14:textId="47A60C71" w:rsidR="004F09B9" w:rsidRPr="00C20450" w:rsidRDefault="00000000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20450">
        <w:rPr>
          <w:rFonts w:ascii="Times New Roman" w:hAnsi="Times New Roman" w:cs="Times New Roman"/>
          <w:sz w:val="24"/>
          <w:szCs w:val="24"/>
          <w:lang w:val="fr-FR"/>
        </w:rPr>
        <w:t xml:space="preserve">Fait à </w:t>
      </w:r>
      <w:r w:rsidR="004F09B9" w:rsidRPr="00C20450">
        <w:rPr>
          <w:rFonts w:ascii="Times New Roman" w:hAnsi="Times New Roman" w:cs="Times New Roman"/>
          <w:sz w:val="24"/>
          <w:szCs w:val="24"/>
          <w:lang w:val="fr-FR"/>
        </w:rPr>
        <w:t>Prévessin-Moëns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 xml:space="preserve">, le </w:t>
      </w:r>
      <w:r w:rsidR="00C20450">
        <w:rPr>
          <w:rFonts w:ascii="Times New Roman" w:hAnsi="Times New Roman" w:cs="Times New Roman"/>
          <w:sz w:val="24"/>
          <w:szCs w:val="24"/>
          <w:lang w:val="fr-FR"/>
        </w:rPr>
        <w:t>8 octobre 2025</w:t>
      </w:r>
    </w:p>
    <w:p w14:paraId="77DE9CAF" w14:textId="4E7B9DAB" w:rsidR="004F09B9" w:rsidRPr="00C20450" w:rsidRDefault="004F09B9" w:rsidP="004F09B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C2045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Signatures :</w:t>
      </w:r>
    </w:p>
    <w:p w14:paraId="4A490CA4" w14:textId="561AFDC3" w:rsidR="004F09B9" w:rsidRPr="00C20450" w:rsidRDefault="004F09B9" w:rsidP="00DE0765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2045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Président(e) de séance :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Océane Laporte</w:t>
      </w:r>
    </w:p>
    <w:p w14:paraId="2CDDA7D0" w14:textId="77777777" w:rsidR="004F09B9" w:rsidRPr="00C20450" w:rsidRDefault="004F09B9" w:rsidP="004F09B9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14:paraId="22487DE9" w14:textId="2ADDF47F" w:rsidR="004F09B9" w:rsidRPr="00C20450" w:rsidRDefault="004F09B9" w:rsidP="004F09B9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C20450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Secrétaire de séance :</w:t>
      </w:r>
      <w:r w:rsidRPr="00C20450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</w:t>
      </w:r>
      <w:r w:rsidRPr="00C20450">
        <w:rPr>
          <w:rFonts w:ascii="Times New Roman" w:hAnsi="Times New Roman" w:cs="Times New Roman"/>
          <w:sz w:val="24"/>
          <w:szCs w:val="24"/>
          <w:lang w:val="fr-FR"/>
        </w:rPr>
        <w:t>Valentine Planaz</w:t>
      </w:r>
    </w:p>
    <w:p w14:paraId="548B9F83" w14:textId="77777777" w:rsidR="004F09B9" w:rsidRPr="00C20450" w:rsidRDefault="004F09B9">
      <w:pPr>
        <w:rPr>
          <w:rFonts w:ascii="Times New Roman" w:hAnsi="Times New Roman" w:cs="Times New Roman"/>
          <w:sz w:val="24"/>
          <w:szCs w:val="24"/>
          <w:lang w:val="fr-FR"/>
        </w:rPr>
      </w:pPr>
    </w:p>
    <w:sectPr w:rsidR="004F09B9" w:rsidRPr="00C2045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0C371E"/>
    <w:multiLevelType w:val="multilevel"/>
    <w:tmpl w:val="9292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1F018B"/>
    <w:multiLevelType w:val="hybridMultilevel"/>
    <w:tmpl w:val="6CD22600"/>
    <w:lvl w:ilvl="0" w:tplc="5A909C6C">
      <w:numFmt w:val="bullet"/>
      <w:lvlText w:val="-"/>
      <w:lvlJc w:val="left"/>
      <w:pPr>
        <w:ind w:left="636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1" w15:restartNumberingAfterBreak="0">
    <w:nsid w:val="4D4D4C56"/>
    <w:multiLevelType w:val="multilevel"/>
    <w:tmpl w:val="63C8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6D432E"/>
    <w:multiLevelType w:val="hybridMultilevel"/>
    <w:tmpl w:val="ECD2BE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348C6"/>
    <w:multiLevelType w:val="hybridMultilevel"/>
    <w:tmpl w:val="2BACC5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10E73"/>
    <w:multiLevelType w:val="hybridMultilevel"/>
    <w:tmpl w:val="16AE8FEE"/>
    <w:lvl w:ilvl="0" w:tplc="9E5E2A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457AB"/>
    <w:multiLevelType w:val="multilevel"/>
    <w:tmpl w:val="F48E9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0F1A39"/>
    <w:multiLevelType w:val="multilevel"/>
    <w:tmpl w:val="55E8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515580">
    <w:abstractNumId w:val="8"/>
  </w:num>
  <w:num w:numId="2" w16cid:durableId="2087723858">
    <w:abstractNumId w:val="6"/>
  </w:num>
  <w:num w:numId="3" w16cid:durableId="621494708">
    <w:abstractNumId w:val="5"/>
  </w:num>
  <w:num w:numId="4" w16cid:durableId="1064452070">
    <w:abstractNumId w:val="4"/>
  </w:num>
  <w:num w:numId="5" w16cid:durableId="1473643406">
    <w:abstractNumId w:val="7"/>
  </w:num>
  <w:num w:numId="6" w16cid:durableId="803616691">
    <w:abstractNumId w:val="3"/>
  </w:num>
  <w:num w:numId="7" w16cid:durableId="1911115368">
    <w:abstractNumId w:val="2"/>
  </w:num>
  <w:num w:numId="8" w16cid:durableId="1476072385">
    <w:abstractNumId w:val="1"/>
  </w:num>
  <w:num w:numId="9" w16cid:durableId="1164053355">
    <w:abstractNumId w:val="0"/>
  </w:num>
  <w:num w:numId="10" w16cid:durableId="1186140629">
    <w:abstractNumId w:val="14"/>
  </w:num>
  <w:num w:numId="11" w16cid:durableId="1350326534">
    <w:abstractNumId w:val="13"/>
  </w:num>
  <w:num w:numId="12" w16cid:durableId="2123915845">
    <w:abstractNumId w:val="10"/>
  </w:num>
  <w:num w:numId="13" w16cid:durableId="1003047161">
    <w:abstractNumId w:val="11"/>
  </w:num>
  <w:num w:numId="14" w16cid:durableId="497158619">
    <w:abstractNumId w:val="9"/>
  </w:num>
  <w:num w:numId="15" w16cid:durableId="295642981">
    <w:abstractNumId w:val="15"/>
  </w:num>
  <w:num w:numId="16" w16cid:durableId="495800717">
    <w:abstractNumId w:val="12"/>
  </w:num>
  <w:num w:numId="17" w16cid:durableId="920895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1EE4"/>
    <w:rsid w:val="003E19B6"/>
    <w:rsid w:val="004F09B9"/>
    <w:rsid w:val="00750D2F"/>
    <w:rsid w:val="00992021"/>
    <w:rsid w:val="00A45614"/>
    <w:rsid w:val="00AA1D8D"/>
    <w:rsid w:val="00B47730"/>
    <w:rsid w:val="00C20450"/>
    <w:rsid w:val="00C73B7E"/>
    <w:rsid w:val="00CA7A54"/>
    <w:rsid w:val="00CB0664"/>
    <w:rsid w:val="00DE0765"/>
    <w:rsid w:val="00EC16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799EC"/>
  <w14:defaultImageDpi w14:val="300"/>
  <w15:docId w15:val="{6B84CD35-998F-6245-9025-5F980738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4F09B9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val="fr-CH" w:eastAsia="fr-FR"/>
    </w:rPr>
  </w:style>
  <w:style w:type="character" w:customStyle="1" w:styleId="s1">
    <w:name w:val="s1"/>
    <w:basedOn w:val="Policepardfaut"/>
    <w:rsid w:val="004F09B9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Policepardfaut"/>
    <w:rsid w:val="004F09B9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20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7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539</Words>
  <Characters>2965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Valentine Rech de Laval</cp:lastModifiedBy>
  <cp:revision>6</cp:revision>
  <dcterms:created xsi:type="dcterms:W3CDTF">2013-12-23T23:15:00Z</dcterms:created>
  <dcterms:modified xsi:type="dcterms:W3CDTF">2025-10-08T13:08:00Z</dcterms:modified>
  <cp:category/>
</cp:coreProperties>
</file>